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E433F26" w:rsidR="00E7467F" w:rsidRDefault="00E7467F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7467"/>
      </w:tblGrid>
      <w:tr w:rsidR="00E7467F" w14:paraId="1D59969F" w14:textId="77777777" w:rsidTr="51570EF9">
        <w:trPr>
          <w:jc w:val="center"/>
        </w:trPr>
        <w:tc>
          <w:tcPr>
            <w:tcW w:w="9242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EAF5EF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0181E66" w14:textId="77777777" w:rsidR="00E7467F" w:rsidRDefault="00000000">
            <w:pPr>
              <w:spacing w:after="20" w:line="245" w:lineRule="auto"/>
              <w:jc w:val="center"/>
            </w:pPr>
            <w:r>
              <w:rPr>
                <w:b/>
                <w:color w:val="0B6B3A"/>
                <w:sz w:val="26"/>
              </w:rPr>
              <w:t>FICHA DE EVENTO</w:t>
            </w:r>
          </w:p>
          <w:p w14:paraId="41DC2822" w14:textId="285DA4DE" w:rsidR="00E7467F" w:rsidRDefault="000E4CA9">
            <w:pPr>
              <w:spacing w:after="20" w:line="245" w:lineRule="auto"/>
              <w:jc w:val="center"/>
            </w:pPr>
            <w:r>
              <w:rPr>
                <w:b/>
                <w:color w:val="24201E"/>
                <w:sz w:val="21"/>
              </w:rPr>
              <w:t>ASTEKLIMA 2026</w:t>
            </w:r>
            <w:r>
              <w:rPr>
                <w:b/>
                <w:color w:val="24201E"/>
                <w:sz w:val="21"/>
              </w:rPr>
              <w:t xml:space="preserve"> · </w:t>
            </w:r>
            <w:r w:rsidR="00000000">
              <w:rPr>
                <w:b/>
                <w:color w:val="24201E"/>
                <w:sz w:val="21"/>
              </w:rPr>
              <w:t xml:space="preserve">Semana del </w:t>
            </w:r>
            <w:proofErr w:type="spellStart"/>
            <w:r w:rsidR="00000000">
              <w:rPr>
                <w:b/>
                <w:color w:val="24201E"/>
                <w:sz w:val="21"/>
              </w:rPr>
              <w:t>Clima</w:t>
            </w:r>
            <w:proofErr w:type="spellEnd"/>
            <w:r w:rsidR="00000000">
              <w:rPr>
                <w:b/>
                <w:color w:val="24201E"/>
                <w:sz w:val="21"/>
              </w:rPr>
              <w:t xml:space="preserve"> y la Energía de Euskadi</w:t>
            </w:r>
          </w:p>
          <w:p w14:paraId="34447E7C" w14:textId="77777777" w:rsidR="00E7467F" w:rsidRDefault="00000000">
            <w:pPr>
              <w:spacing w:after="20" w:line="245" w:lineRule="auto"/>
              <w:jc w:val="center"/>
            </w:pPr>
            <w:r>
              <w:rPr>
                <w:color w:val="24201E"/>
              </w:rPr>
              <w:t xml:space="preserve">(Del 16 al 25 de </w:t>
            </w:r>
            <w:proofErr w:type="spellStart"/>
            <w:r>
              <w:rPr>
                <w:color w:val="24201E"/>
              </w:rPr>
              <w:t>octubre</w:t>
            </w:r>
            <w:proofErr w:type="spellEnd"/>
            <w:r>
              <w:rPr>
                <w:color w:val="24201E"/>
              </w:rPr>
              <w:t>)</w:t>
            </w:r>
          </w:p>
          <w:p w14:paraId="7420D1F1" w14:textId="2B8A920C" w:rsidR="00E7467F" w:rsidRDefault="00000000" w:rsidP="000E4CA9">
            <w:pPr>
              <w:spacing w:after="20" w:line="245" w:lineRule="auto"/>
              <w:jc w:val="center"/>
            </w:pPr>
            <w:proofErr w:type="spellStart"/>
            <w:r>
              <w:rPr>
                <w:color w:val="24201E"/>
                <w:sz w:val="18"/>
              </w:rPr>
              <w:t>Todas</w:t>
            </w:r>
            <w:proofErr w:type="spellEnd"/>
            <w:r>
              <w:rPr>
                <w:color w:val="24201E"/>
                <w:sz w:val="18"/>
              </w:rPr>
              <w:t xml:space="preserve"> las </w:t>
            </w:r>
            <w:proofErr w:type="spellStart"/>
            <w:r>
              <w:rPr>
                <w:color w:val="24201E"/>
                <w:sz w:val="18"/>
              </w:rPr>
              <w:t>entidades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que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deseen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integrar</w:t>
            </w:r>
            <w:proofErr w:type="spellEnd"/>
            <w:r>
              <w:rPr>
                <w:color w:val="24201E"/>
                <w:sz w:val="18"/>
              </w:rPr>
              <w:t xml:space="preserve"> sus </w:t>
            </w:r>
            <w:proofErr w:type="spellStart"/>
            <w:r>
              <w:rPr>
                <w:color w:val="24201E"/>
                <w:sz w:val="18"/>
              </w:rPr>
              <w:t>actividades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en</w:t>
            </w:r>
            <w:proofErr w:type="spellEnd"/>
            <w:r>
              <w:rPr>
                <w:color w:val="24201E"/>
                <w:sz w:val="18"/>
              </w:rPr>
              <w:t xml:space="preserve"> ASTEKLIMA </w:t>
            </w:r>
            <w:proofErr w:type="spellStart"/>
            <w:r>
              <w:rPr>
                <w:color w:val="24201E"/>
                <w:sz w:val="18"/>
              </w:rPr>
              <w:t>deberán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rellenar</w:t>
            </w:r>
            <w:proofErr w:type="spellEnd"/>
            <w:r>
              <w:rPr>
                <w:color w:val="24201E"/>
                <w:sz w:val="18"/>
              </w:rPr>
              <w:t xml:space="preserve"> y </w:t>
            </w:r>
            <w:proofErr w:type="spellStart"/>
            <w:r>
              <w:rPr>
                <w:color w:val="24201E"/>
                <w:sz w:val="18"/>
              </w:rPr>
              <w:t>enviar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esta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ficha</w:t>
            </w:r>
            <w:proofErr w:type="spellEnd"/>
            <w:r>
              <w:rPr>
                <w:color w:val="24201E"/>
                <w:sz w:val="18"/>
              </w:rPr>
              <w:t xml:space="preserve">. </w:t>
            </w:r>
            <w:r w:rsidR="000E4CA9">
              <w:rPr>
                <w:color w:val="24201E"/>
                <w:sz w:val="18"/>
              </w:rPr>
              <w:br/>
            </w:r>
            <w:r>
              <w:rPr>
                <w:color w:val="24201E"/>
                <w:sz w:val="18"/>
              </w:rPr>
              <w:t xml:space="preserve">La </w:t>
            </w:r>
            <w:proofErr w:type="spellStart"/>
            <w:r>
              <w:rPr>
                <w:color w:val="24201E"/>
                <w:sz w:val="18"/>
              </w:rPr>
              <w:t>información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servirá</w:t>
            </w:r>
            <w:proofErr w:type="spellEnd"/>
            <w:r>
              <w:rPr>
                <w:color w:val="24201E"/>
                <w:sz w:val="18"/>
              </w:rPr>
              <w:t xml:space="preserve"> para </w:t>
            </w:r>
            <w:proofErr w:type="spellStart"/>
            <w:r>
              <w:rPr>
                <w:color w:val="24201E"/>
                <w:sz w:val="18"/>
              </w:rPr>
              <w:t>publicar</w:t>
            </w:r>
            <w:proofErr w:type="spellEnd"/>
            <w:r>
              <w:rPr>
                <w:color w:val="24201E"/>
                <w:sz w:val="18"/>
              </w:rPr>
              <w:t xml:space="preserve"> la </w:t>
            </w:r>
            <w:proofErr w:type="spellStart"/>
            <w:r>
              <w:rPr>
                <w:color w:val="24201E"/>
                <w:sz w:val="18"/>
              </w:rPr>
              <w:t>actividad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en</w:t>
            </w:r>
            <w:proofErr w:type="spellEnd"/>
            <w:r>
              <w:rPr>
                <w:color w:val="24201E"/>
                <w:sz w:val="18"/>
              </w:rPr>
              <w:t xml:space="preserve"> la agenda web </w:t>
            </w:r>
            <w:hyperlink r:id="rId8" w:history="1">
              <w:r w:rsidR="00045058" w:rsidRPr="008D770B">
                <w:rPr>
                  <w:rStyle w:val="Hipervnculo"/>
                  <w:sz w:val="18"/>
                </w:rPr>
                <w:t>www.asteklima.eus</w:t>
              </w:r>
            </w:hyperlink>
            <w:r w:rsidR="00045058">
              <w:rPr>
                <w:color w:val="24201E"/>
                <w:sz w:val="18"/>
              </w:rPr>
              <w:t xml:space="preserve"> </w:t>
            </w:r>
            <w:r>
              <w:rPr>
                <w:color w:val="24201E"/>
                <w:sz w:val="18"/>
              </w:rPr>
              <w:t xml:space="preserve">y, </w:t>
            </w:r>
            <w:proofErr w:type="spellStart"/>
            <w:r>
              <w:rPr>
                <w:color w:val="24201E"/>
                <w:sz w:val="18"/>
              </w:rPr>
              <w:t>cuando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proceda</w:t>
            </w:r>
            <w:proofErr w:type="spellEnd"/>
            <w:r>
              <w:rPr>
                <w:color w:val="24201E"/>
                <w:sz w:val="18"/>
              </w:rPr>
              <w:t xml:space="preserve">, </w:t>
            </w:r>
            <w:proofErr w:type="spellStart"/>
            <w:r>
              <w:rPr>
                <w:color w:val="24201E"/>
                <w:sz w:val="18"/>
              </w:rPr>
              <w:t>apoyar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su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difusión</w:t>
            </w:r>
            <w:proofErr w:type="spellEnd"/>
            <w:r>
              <w:rPr>
                <w:color w:val="24201E"/>
                <w:sz w:val="18"/>
              </w:rPr>
              <w:t>.</w:t>
            </w:r>
          </w:p>
        </w:tc>
      </w:tr>
      <w:tr w:rsidR="00E7467F" w14:paraId="3A97A806" w14:textId="77777777" w:rsidTr="51570EF9">
        <w:trPr>
          <w:jc w:val="center"/>
        </w:trPr>
        <w:tc>
          <w:tcPr>
            <w:tcW w:w="10482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6D33D7E" w14:textId="77777777" w:rsidR="00E7467F" w:rsidRDefault="00000000">
            <w:pPr>
              <w:spacing w:after="20" w:line="245" w:lineRule="auto"/>
            </w:pPr>
            <w:r>
              <w:rPr>
                <w:b/>
                <w:color w:val="0B6B3A"/>
                <w:sz w:val="20"/>
              </w:rPr>
              <w:t>INFORMACIÓN INTERNA</w:t>
            </w:r>
          </w:p>
        </w:tc>
      </w:tr>
      <w:tr w:rsidR="00E7467F" w14:paraId="09C57AB3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F380505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Título</w:t>
            </w:r>
            <w:proofErr w:type="spellEnd"/>
            <w:r>
              <w:rPr>
                <w:b/>
                <w:color w:val="24201E"/>
              </w:rPr>
              <w:t xml:space="preserve"> / </w:t>
            </w:r>
            <w:proofErr w:type="spellStart"/>
            <w:r>
              <w:rPr>
                <w:b/>
                <w:color w:val="24201E"/>
              </w:rPr>
              <w:t>referencia</w:t>
            </w:r>
            <w:proofErr w:type="spellEnd"/>
            <w:r>
              <w:rPr>
                <w:b/>
                <w:color w:val="24201E"/>
              </w:rPr>
              <w:t xml:space="preserve"> interna</w:t>
            </w:r>
          </w:p>
          <w:p w14:paraId="691209A5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Si coincide con el </w:t>
            </w:r>
            <w:proofErr w:type="spellStart"/>
            <w:r>
              <w:rPr>
                <w:i/>
                <w:color w:val="6B7280"/>
                <w:sz w:val="16"/>
              </w:rPr>
              <w:t>título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público</w:t>
            </w:r>
            <w:proofErr w:type="spellEnd"/>
            <w:r>
              <w:rPr>
                <w:i/>
                <w:color w:val="6B7280"/>
                <w:sz w:val="16"/>
              </w:rPr>
              <w:t xml:space="preserve">, se </w:t>
            </w:r>
            <w:proofErr w:type="spellStart"/>
            <w:r>
              <w:rPr>
                <w:i/>
                <w:color w:val="6B7280"/>
                <w:sz w:val="16"/>
              </w:rPr>
              <w:t>puede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repetir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EAD8EC8" w14:textId="72BDAEC9" w:rsidR="00E7467F" w:rsidRDefault="00E7467F" w:rsidP="51570EF9">
            <w:pPr>
              <w:spacing w:after="20" w:line="245" w:lineRule="auto"/>
              <w:rPr>
                <w:color w:val="999999"/>
                <w:szCs w:val="19"/>
              </w:rPr>
            </w:pPr>
          </w:p>
        </w:tc>
      </w:tr>
      <w:tr w:rsidR="00E7467F" w14:paraId="4FE6CA84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13BC445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 xml:space="preserve">Persona de </w:t>
            </w:r>
            <w:proofErr w:type="spellStart"/>
            <w:r>
              <w:rPr>
                <w:b/>
                <w:color w:val="24201E"/>
              </w:rPr>
              <w:t>contacto</w:t>
            </w:r>
            <w:proofErr w:type="spellEnd"/>
          </w:p>
          <w:p w14:paraId="434A2CF0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Nombre, </w:t>
            </w:r>
            <w:proofErr w:type="spellStart"/>
            <w:r>
              <w:rPr>
                <w:i/>
                <w:color w:val="6B7280"/>
                <w:sz w:val="16"/>
              </w:rPr>
              <w:t>teléfono</w:t>
            </w:r>
            <w:proofErr w:type="spellEnd"/>
            <w:r>
              <w:rPr>
                <w:i/>
                <w:color w:val="6B7280"/>
                <w:sz w:val="16"/>
              </w:rPr>
              <w:t xml:space="preserve"> y </w:t>
            </w:r>
            <w:proofErr w:type="spellStart"/>
            <w:r>
              <w:rPr>
                <w:i/>
                <w:color w:val="6B7280"/>
                <w:sz w:val="16"/>
              </w:rPr>
              <w:t>correo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electrónico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29EE28B" w14:textId="134AEC9C" w:rsidR="00E7467F" w:rsidRDefault="00E7467F">
            <w:pPr>
              <w:spacing w:after="20" w:line="245" w:lineRule="auto"/>
            </w:pPr>
          </w:p>
        </w:tc>
      </w:tr>
      <w:tr w:rsidR="00E7467F" w14:paraId="2ACF045C" w14:textId="77777777" w:rsidTr="51570EF9">
        <w:trPr>
          <w:jc w:val="center"/>
        </w:trPr>
        <w:tc>
          <w:tcPr>
            <w:tcW w:w="10482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95F3C97" w14:textId="77777777" w:rsidR="00E7467F" w:rsidRDefault="00000000">
            <w:pPr>
              <w:spacing w:after="20" w:line="245" w:lineRule="auto"/>
            </w:pPr>
            <w:r>
              <w:rPr>
                <w:b/>
                <w:color w:val="0B6B3A"/>
                <w:sz w:val="20"/>
              </w:rPr>
              <w:t>INFORMACIÓN QUE SE PUBLICARÁ EN LA WEB</w:t>
            </w:r>
          </w:p>
        </w:tc>
      </w:tr>
      <w:tr w:rsidR="00E7467F" w14:paraId="223C475D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A559EC7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Título</w:t>
            </w:r>
            <w:proofErr w:type="spellEnd"/>
            <w:r>
              <w:rPr>
                <w:b/>
                <w:color w:val="24201E"/>
              </w:rPr>
              <w:t xml:space="preserve"> </w:t>
            </w:r>
            <w:proofErr w:type="spellStart"/>
            <w:r>
              <w:rPr>
                <w:b/>
                <w:color w:val="24201E"/>
              </w:rPr>
              <w:t>público</w:t>
            </w:r>
            <w:proofErr w:type="spellEnd"/>
            <w:r>
              <w:rPr>
                <w:b/>
                <w:color w:val="24201E"/>
              </w:rPr>
              <w:t xml:space="preserve"> del </w:t>
            </w:r>
            <w:proofErr w:type="spellStart"/>
            <w:r>
              <w:rPr>
                <w:b/>
                <w:color w:val="24201E"/>
              </w:rPr>
              <w:t>evento</w:t>
            </w:r>
            <w:proofErr w:type="spellEnd"/>
          </w:p>
          <w:p w14:paraId="30733A96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Claro, breve y </w:t>
            </w:r>
            <w:proofErr w:type="spellStart"/>
            <w:r>
              <w:rPr>
                <w:i/>
                <w:color w:val="6B7280"/>
                <w:sz w:val="16"/>
              </w:rPr>
              <w:t>comprensible</w:t>
            </w:r>
            <w:proofErr w:type="spellEnd"/>
            <w:r>
              <w:rPr>
                <w:i/>
                <w:color w:val="6B7280"/>
                <w:sz w:val="16"/>
              </w:rPr>
              <w:t xml:space="preserve"> para la </w:t>
            </w:r>
            <w:proofErr w:type="spellStart"/>
            <w:r>
              <w:rPr>
                <w:i/>
                <w:color w:val="6B7280"/>
                <w:sz w:val="16"/>
              </w:rPr>
              <w:t>ciudadanía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EC028FD" w14:textId="47DB7EB9" w:rsidR="00E7467F" w:rsidRDefault="00E7467F">
            <w:pPr>
              <w:spacing w:after="20" w:line="245" w:lineRule="auto"/>
            </w:pPr>
          </w:p>
        </w:tc>
      </w:tr>
      <w:tr w:rsidR="00E7467F" w14:paraId="668CACA2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E96FC57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 xml:space="preserve">Tipo de </w:t>
            </w:r>
            <w:proofErr w:type="spellStart"/>
            <w:r>
              <w:rPr>
                <w:b/>
                <w:color w:val="24201E"/>
              </w:rPr>
              <w:t>actividad</w:t>
            </w:r>
            <w:proofErr w:type="spellEnd"/>
          </w:p>
          <w:p w14:paraId="2D04253C" w14:textId="4B08420B" w:rsidR="00E7467F" w:rsidRDefault="001616BF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Por </w:t>
            </w:r>
            <w:proofErr w:type="spellStart"/>
            <w:r>
              <w:rPr>
                <w:i/>
                <w:color w:val="6B7280"/>
                <w:sz w:val="16"/>
              </w:rPr>
              <w:t>ejemplo</w:t>
            </w:r>
            <w:proofErr w:type="spellEnd"/>
            <w:r>
              <w:rPr>
                <w:i/>
                <w:color w:val="6B7280"/>
                <w:sz w:val="16"/>
              </w:rPr>
              <w:t>,</w:t>
            </w:r>
            <w:r w:rsidRPr="001616BF">
              <w:rPr>
                <w:i/>
                <w:color w:val="6B7280"/>
                <w:sz w:val="16"/>
              </w:rPr>
              <w:t xml:space="preserve"> taller, </w:t>
            </w:r>
            <w:proofErr w:type="spellStart"/>
            <w:r w:rsidRPr="001616BF">
              <w:rPr>
                <w:i/>
                <w:color w:val="6B7280"/>
                <w:sz w:val="16"/>
              </w:rPr>
              <w:t>charla</w:t>
            </w:r>
            <w:proofErr w:type="spellEnd"/>
            <w:r w:rsidRPr="001616BF">
              <w:rPr>
                <w:i/>
                <w:color w:val="6B7280"/>
                <w:sz w:val="16"/>
              </w:rPr>
              <w:t xml:space="preserve">, visita, </w:t>
            </w:r>
            <w:proofErr w:type="spellStart"/>
            <w:r w:rsidRPr="001616BF">
              <w:rPr>
                <w:i/>
                <w:color w:val="6B7280"/>
                <w:sz w:val="16"/>
              </w:rPr>
              <w:t>exposición</w:t>
            </w:r>
            <w:proofErr w:type="spellEnd"/>
            <w:r w:rsidRPr="001616BF">
              <w:rPr>
                <w:i/>
                <w:color w:val="6B7280"/>
                <w:sz w:val="16"/>
              </w:rPr>
              <w:t xml:space="preserve">, </w:t>
            </w:r>
            <w:proofErr w:type="spellStart"/>
            <w:r w:rsidRPr="001616BF">
              <w:rPr>
                <w:i/>
                <w:color w:val="6B7280"/>
                <w:sz w:val="16"/>
              </w:rPr>
              <w:t>actividad</w:t>
            </w:r>
            <w:proofErr w:type="spellEnd"/>
            <w:r w:rsidRPr="001616BF">
              <w:rPr>
                <w:i/>
                <w:color w:val="6B7280"/>
                <w:sz w:val="16"/>
              </w:rPr>
              <w:t xml:space="preserve"> familiar, etc.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13AD0C6" w14:textId="303E0225" w:rsidR="00E7467F" w:rsidRDefault="00E7467F">
            <w:pPr>
              <w:spacing w:after="20" w:line="245" w:lineRule="auto"/>
            </w:pPr>
          </w:p>
        </w:tc>
      </w:tr>
      <w:tr w:rsidR="00E7467F" w14:paraId="25913EC7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64AA4A3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Entidad</w:t>
            </w:r>
            <w:proofErr w:type="spellEnd"/>
            <w:r>
              <w:rPr>
                <w:b/>
                <w:color w:val="24201E"/>
              </w:rPr>
              <w:t xml:space="preserve"> </w:t>
            </w:r>
            <w:proofErr w:type="spellStart"/>
            <w:r>
              <w:rPr>
                <w:b/>
                <w:color w:val="24201E"/>
              </w:rPr>
              <w:t>organizadora</w:t>
            </w:r>
            <w:proofErr w:type="spellEnd"/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7978D6E" w14:textId="0238ECBE" w:rsidR="00E7467F" w:rsidRDefault="00E7467F">
            <w:pPr>
              <w:spacing w:after="20" w:line="245" w:lineRule="auto"/>
            </w:pPr>
          </w:p>
        </w:tc>
      </w:tr>
      <w:tr w:rsidR="00E7467F" w14:paraId="61D09BF9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1FFC273" w14:textId="77777777" w:rsidR="00E6703D" w:rsidRDefault="00000000">
            <w:pPr>
              <w:spacing w:after="20" w:line="245" w:lineRule="auto"/>
              <w:rPr>
                <w:i/>
                <w:color w:val="6B7280"/>
                <w:sz w:val="17"/>
              </w:rPr>
            </w:pPr>
            <w:proofErr w:type="spellStart"/>
            <w:r>
              <w:rPr>
                <w:b/>
                <w:color w:val="24201E"/>
              </w:rPr>
              <w:t>Entidad</w:t>
            </w:r>
            <w:proofErr w:type="spellEnd"/>
            <w:r>
              <w:rPr>
                <w:b/>
                <w:color w:val="24201E"/>
              </w:rPr>
              <w:t xml:space="preserve"> </w:t>
            </w:r>
            <w:proofErr w:type="spellStart"/>
            <w:r>
              <w:rPr>
                <w:b/>
                <w:color w:val="24201E"/>
              </w:rPr>
              <w:t>colaboradora</w:t>
            </w:r>
            <w:proofErr w:type="spellEnd"/>
            <w:r>
              <w:rPr>
                <w:i/>
                <w:color w:val="6B7280"/>
                <w:sz w:val="17"/>
              </w:rPr>
              <w:t xml:space="preserve"> </w:t>
            </w:r>
          </w:p>
          <w:p w14:paraId="68FE11BA" w14:textId="521886FF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>Si la hay.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A1E211C" w14:textId="7E8A1198" w:rsidR="00E7467F" w:rsidRDefault="00E7467F">
            <w:pPr>
              <w:spacing w:after="20" w:line="245" w:lineRule="auto"/>
            </w:pPr>
          </w:p>
        </w:tc>
      </w:tr>
      <w:tr w:rsidR="00E7467F" w14:paraId="66C5737D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8C10F05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Descripción</w:t>
            </w:r>
            <w:proofErr w:type="spellEnd"/>
            <w:r>
              <w:rPr>
                <w:b/>
                <w:color w:val="24201E"/>
              </w:rPr>
              <w:t xml:space="preserve"> breve</w:t>
            </w:r>
          </w:p>
          <w:p w14:paraId="78659FB4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4-6 </w:t>
            </w:r>
            <w:proofErr w:type="spellStart"/>
            <w:r>
              <w:rPr>
                <w:i/>
                <w:color w:val="6B7280"/>
                <w:sz w:val="16"/>
              </w:rPr>
              <w:t>líneas</w:t>
            </w:r>
            <w:proofErr w:type="spellEnd"/>
            <w:r>
              <w:rPr>
                <w:i/>
                <w:color w:val="6B7280"/>
                <w:sz w:val="16"/>
              </w:rPr>
              <w:t xml:space="preserve">. </w:t>
            </w:r>
            <w:proofErr w:type="spellStart"/>
            <w:r>
              <w:rPr>
                <w:i/>
                <w:color w:val="6B7280"/>
                <w:sz w:val="16"/>
              </w:rPr>
              <w:t>Qué</w:t>
            </w:r>
            <w:proofErr w:type="spellEnd"/>
            <w:r>
              <w:rPr>
                <w:i/>
                <w:color w:val="6B7280"/>
                <w:sz w:val="16"/>
              </w:rPr>
              <w:t xml:space="preserve"> se </w:t>
            </w:r>
            <w:proofErr w:type="spellStart"/>
            <w:r>
              <w:rPr>
                <w:i/>
                <w:color w:val="6B7280"/>
                <w:sz w:val="16"/>
              </w:rPr>
              <w:t>hará</w:t>
            </w:r>
            <w:proofErr w:type="spellEnd"/>
            <w:r>
              <w:rPr>
                <w:i/>
                <w:color w:val="6B7280"/>
                <w:sz w:val="16"/>
              </w:rPr>
              <w:t xml:space="preserve">, a </w:t>
            </w:r>
            <w:proofErr w:type="spellStart"/>
            <w:r>
              <w:rPr>
                <w:i/>
                <w:color w:val="6B7280"/>
                <w:sz w:val="16"/>
              </w:rPr>
              <w:t>quién</w:t>
            </w:r>
            <w:proofErr w:type="spellEnd"/>
            <w:r>
              <w:rPr>
                <w:i/>
                <w:color w:val="6B7280"/>
                <w:sz w:val="16"/>
              </w:rPr>
              <w:t xml:space="preserve"> se dirige y </w:t>
            </w:r>
            <w:proofErr w:type="spellStart"/>
            <w:r>
              <w:rPr>
                <w:i/>
                <w:color w:val="6B7280"/>
                <w:sz w:val="16"/>
              </w:rPr>
              <w:t>por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qué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puede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interesar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participar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AC1D72A" w14:textId="3EB95772" w:rsidR="00E7467F" w:rsidRDefault="00E7467F">
            <w:pPr>
              <w:spacing w:after="20" w:line="245" w:lineRule="auto"/>
            </w:pPr>
          </w:p>
        </w:tc>
      </w:tr>
      <w:tr w:rsidR="00E7467F" w14:paraId="56EDAEB0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8FF8E3E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Fecha</w:t>
            </w:r>
            <w:proofErr w:type="spellEnd"/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1E56C78" w14:textId="675C841B" w:rsidR="00E7467F" w:rsidRDefault="00E7467F">
            <w:pPr>
              <w:spacing w:after="20" w:line="245" w:lineRule="auto"/>
            </w:pPr>
          </w:p>
        </w:tc>
      </w:tr>
      <w:tr w:rsidR="00E7467F" w14:paraId="1F3273C1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74A34E1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Horario</w:t>
            </w:r>
            <w:proofErr w:type="spellEnd"/>
          </w:p>
          <w:p w14:paraId="073E0A99" w14:textId="0BE2230F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Hora de </w:t>
            </w:r>
            <w:proofErr w:type="spellStart"/>
            <w:r>
              <w:rPr>
                <w:i/>
                <w:color w:val="6B7280"/>
                <w:sz w:val="16"/>
              </w:rPr>
              <w:t>inicio</w:t>
            </w:r>
            <w:proofErr w:type="spellEnd"/>
            <w:r w:rsidR="000F780B">
              <w:rPr>
                <w:i/>
                <w:color w:val="6B7280"/>
                <w:sz w:val="16"/>
              </w:rPr>
              <w:t xml:space="preserve"> y, </w:t>
            </w:r>
            <w:proofErr w:type="spellStart"/>
            <w:r w:rsidR="000F780B">
              <w:rPr>
                <w:i/>
                <w:color w:val="6B7280"/>
                <w:sz w:val="16"/>
              </w:rPr>
              <w:t>si</w:t>
            </w:r>
            <w:proofErr w:type="spellEnd"/>
            <w:r w:rsidR="000F780B">
              <w:rPr>
                <w:i/>
                <w:color w:val="6B7280"/>
                <w:sz w:val="16"/>
              </w:rPr>
              <w:t xml:space="preserve"> se </w:t>
            </w:r>
            <w:proofErr w:type="spellStart"/>
            <w:r w:rsidR="000F780B">
              <w:rPr>
                <w:i/>
                <w:color w:val="6B7280"/>
                <w:sz w:val="16"/>
              </w:rPr>
              <w:t>conoce</w:t>
            </w:r>
            <w:proofErr w:type="spellEnd"/>
            <w:r w:rsidR="000F780B">
              <w:rPr>
                <w:i/>
                <w:color w:val="6B7280"/>
                <w:sz w:val="16"/>
              </w:rPr>
              <w:t>, de</w:t>
            </w:r>
            <w:r>
              <w:rPr>
                <w:i/>
                <w:color w:val="6B7280"/>
                <w:sz w:val="16"/>
              </w:rPr>
              <w:t xml:space="preserve"> fin</w:t>
            </w:r>
            <w:r w:rsidR="000F780B"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594671E" w14:textId="7D679F22" w:rsidR="00E7467F" w:rsidRDefault="00E7467F">
            <w:pPr>
              <w:spacing w:after="20" w:line="245" w:lineRule="auto"/>
            </w:pPr>
          </w:p>
        </w:tc>
      </w:tr>
      <w:tr w:rsidR="00E7467F" w14:paraId="329406F8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9AEFA8E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Ubicación</w:t>
            </w:r>
            <w:proofErr w:type="spellEnd"/>
          </w:p>
          <w:p w14:paraId="5C94B497" w14:textId="32CDBD41" w:rsidR="000F780B" w:rsidRPr="000F780B" w:rsidRDefault="00000000">
            <w:pPr>
              <w:spacing w:after="20" w:line="245" w:lineRule="auto"/>
              <w:rPr>
                <w:i/>
                <w:color w:val="6B7280"/>
                <w:sz w:val="16"/>
              </w:rPr>
            </w:pPr>
            <w:r>
              <w:rPr>
                <w:i/>
                <w:color w:val="6B7280"/>
                <w:sz w:val="16"/>
              </w:rPr>
              <w:t xml:space="preserve">Espacio, </w:t>
            </w:r>
            <w:proofErr w:type="spellStart"/>
            <w:r>
              <w:rPr>
                <w:i/>
                <w:color w:val="6B7280"/>
                <w:sz w:val="16"/>
              </w:rPr>
              <w:t>dirección</w:t>
            </w:r>
            <w:proofErr w:type="spellEnd"/>
            <w:r>
              <w:rPr>
                <w:i/>
                <w:color w:val="6B7280"/>
                <w:sz w:val="16"/>
              </w:rPr>
              <w:t xml:space="preserve">, municipio y </w:t>
            </w:r>
            <w:proofErr w:type="spellStart"/>
            <w:r>
              <w:rPr>
                <w:i/>
                <w:color w:val="6B7280"/>
                <w:sz w:val="16"/>
              </w:rPr>
              <w:t>territorio</w:t>
            </w:r>
            <w:proofErr w:type="spellEnd"/>
            <w:r>
              <w:rPr>
                <w:i/>
                <w:color w:val="6B7280"/>
                <w:sz w:val="16"/>
              </w:rPr>
              <w:t xml:space="preserve"> histórico.</w:t>
            </w:r>
            <w:r w:rsidR="000F780B">
              <w:rPr>
                <w:i/>
                <w:color w:val="6B7280"/>
                <w:sz w:val="16"/>
              </w:rPr>
              <w:t xml:space="preserve"> </w:t>
            </w:r>
            <w:r w:rsidR="000F780B">
              <w:rPr>
                <w:i/>
                <w:color w:val="6B7280"/>
                <w:sz w:val="16"/>
              </w:rPr>
              <w:br/>
              <w:t xml:space="preserve">También se </w:t>
            </w:r>
            <w:proofErr w:type="spellStart"/>
            <w:r w:rsidR="000F780B">
              <w:rPr>
                <w:i/>
                <w:color w:val="6B7280"/>
                <w:sz w:val="16"/>
              </w:rPr>
              <w:t>puede</w:t>
            </w:r>
            <w:proofErr w:type="spellEnd"/>
            <w:r w:rsidR="000F780B">
              <w:rPr>
                <w:i/>
                <w:color w:val="6B7280"/>
                <w:sz w:val="16"/>
              </w:rPr>
              <w:t xml:space="preserve"> </w:t>
            </w:r>
            <w:proofErr w:type="spellStart"/>
            <w:r w:rsidR="000F780B">
              <w:rPr>
                <w:i/>
                <w:color w:val="6B7280"/>
                <w:sz w:val="16"/>
              </w:rPr>
              <w:t>apoyar</w:t>
            </w:r>
            <w:proofErr w:type="spellEnd"/>
            <w:r w:rsidR="000F780B">
              <w:rPr>
                <w:i/>
                <w:color w:val="6B7280"/>
                <w:sz w:val="16"/>
              </w:rPr>
              <w:t xml:space="preserve"> con un enlace a Google Maps.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BDA49A9" w14:textId="156457C6" w:rsidR="00E7467F" w:rsidRDefault="00E7467F">
            <w:pPr>
              <w:spacing w:after="20" w:line="245" w:lineRule="auto"/>
            </w:pPr>
          </w:p>
        </w:tc>
      </w:tr>
      <w:tr w:rsidR="00E7467F" w14:paraId="1ADF7F21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7048DDC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 xml:space="preserve">Público </w:t>
            </w:r>
            <w:proofErr w:type="spellStart"/>
            <w:r>
              <w:rPr>
                <w:b/>
                <w:color w:val="24201E"/>
              </w:rPr>
              <w:t>destinatario</w:t>
            </w:r>
            <w:proofErr w:type="spellEnd"/>
          </w:p>
          <w:p w14:paraId="42762B3E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Público general, </w:t>
            </w:r>
            <w:proofErr w:type="spellStart"/>
            <w:r>
              <w:rPr>
                <w:i/>
                <w:color w:val="6B7280"/>
                <w:sz w:val="16"/>
              </w:rPr>
              <w:t>familias</w:t>
            </w:r>
            <w:proofErr w:type="spellEnd"/>
            <w:r>
              <w:rPr>
                <w:i/>
                <w:color w:val="6B7280"/>
                <w:sz w:val="16"/>
              </w:rPr>
              <w:t xml:space="preserve">, </w:t>
            </w:r>
            <w:proofErr w:type="spellStart"/>
            <w:r>
              <w:rPr>
                <w:i/>
                <w:color w:val="6B7280"/>
                <w:sz w:val="16"/>
              </w:rPr>
              <w:t>juventud</w:t>
            </w:r>
            <w:proofErr w:type="spellEnd"/>
            <w:r>
              <w:rPr>
                <w:i/>
                <w:color w:val="6B7280"/>
                <w:sz w:val="16"/>
              </w:rPr>
              <w:t xml:space="preserve">, </w:t>
            </w:r>
            <w:proofErr w:type="spellStart"/>
            <w:r>
              <w:rPr>
                <w:i/>
                <w:color w:val="6B7280"/>
                <w:sz w:val="16"/>
              </w:rPr>
              <w:t>centros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educativos</w:t>
            </w:r>
            <w:proofErr w:type="spellEnd"/>
            <w:r>
              <w:rPr>
                <w:i/>
                <w:color w:val="6B7280"/>
                <w:sz w:val="16"/>
              </w:rPr>
              <w:t xml:space="preserve">, personal </w:t>
            </w:r>
            <w:proofErr w:type="spellStart"/>
            <w:r>
              <w:rPr>
                <w:i/>
                <w:color w:val="6B7280"/>
                <w:sz w:val="16"/>
              </w:rPr>
              <w:t>técnico</w:t>
            </w:r>
            <w:proofErr w:type="spellEnd"/>
            <w:r>
              <w:rPr>
                <w:i/>
                <w:color w:val="6B7280"/>
                <w:sz w:val="16"/>
              </w:rPr>
              <w:t>, etc.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2222500" w14:textId="0002BAA0" w:rsidR="00E7467F" w:rsidRDefault="00E7467F">
            <w:pPr>
              <w:spacing w:after="20" w:line="245" w:lineRule="auto"/>
            </w:pPr>
          </w:p>
        </w:tc>
      </w:tr>
      <w:tr w:rsidR="00E7467F" w14:paraId="5594D2CE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21A917C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 xml:space="preserve">Idioma de la </w:t>
            </w:r>
            <w:proofErr w:type="spellStart"/>
            <w:r>
              <w:rPr>
                <w:b/>
                <w:color w:val="24201E"/>
              </w:rPr>
              <w:t>actividad</w:t>
            </w:r>
            <w:proofErr w:type="spellEnd"/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94B4C29" w14:textId="291B31FE" w:rsidR="00E7467F" w:rsidRDefault="00E7467F">
            <w:pPr>
              <w:spacing w:after="20" w:line="245" w:lineRule="auto"/>
            </w:pPr>
          </w:p>
        </w:tc>
      </w:tr>
      <w:tr w:rsidR="00E7467F" w14:paraId="07F948FA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CE2C308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lastRenderedPageBreak/>
              <w:t>Aforo</w:t>
            </w:r>
            <w:proofErr w:type="spellEnd"/>
          </w:p>
          <w:p w14:paraId="59DF3DBC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i/>
                <w:color w:val="6B7280"/>
                <w:sz w:val="16"/>
              </w:rPr>
              <w:t>Indicar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si</w:t>
            </w:r>
            <w:proofErr w:type="spellEnd"/>
            <w:r>
              <w:rPr>
                <w:i/>
                <w:color w:val="6B7280"/>
                <w:sz w:val="16"/>
              </w:rPr>
              <w:t xml:space="preserve"> es </w:t>
            </w:r>
            <w:proofErr w:type="spellStart"/>
            <w:r>
              <w:rPr>
                <w:i/>
                <w:color w:val="6B7280"/>
                <w:sz w:val="16"/>
              </w:rPr>
              <w:t>limitado</w:t>
            </w:r>
            <w:proofErr w:type="spellEnd"/>
            <w:r>
              <w:rPr>
                <w:i/>
                <w:color w:val="6B7280"/>
                <w:sz w:val="16"/>
              </w:rPr>
              <w:t xml:space="preserve"> y </w:t>
            </w:r>
            <w:proofErr w:type="spellStart"/>
            <w:r>
              <w:rPr>
                <w:i/>
                <w:color w:val="6B7280"/>
                <w:sz w:val="16"/>
              </w:rPr>
              <w:t>número</w:t>
            </w:r>
            <w:proofErr w:type="spellEnd"/>
            <w:r>
              <w:rPr>
                <w:i/>
                <w:color w:val="6B7280"/>
                <w:sz w:val="16"/>
              </w:rPr>
              <w:t xml:space="preserve"> de plazas, </w:t>
            </w:r>
            <w:proofErr w:type="spellStart"/>
            <w:r>
              <w:rPr>
                <w:i/>
                <w:color w:val="6B7280"/>
                <w:sz w:val="16"/>
              </w:rPr>
              <w:t>si</w:t>
            </w:r>
            <w:proofErr w:type="spellEnd"/>
            <w:r>
              <w:rPr>
                <w:i/>
                <w:color w:val="6B7280"/>
                <w:sz w:val="16"/>
              </w:rPr>
              <w:t xml:space="preserve"> se </w:t>
            </w:r>
            <w:proofErr w:type="spellStart"/>
            <w:r>
              <w:rPr>
                <w:i/>
                <w:color w:val="6B7280"/>
                <w:sz w:val="16"/>
              </w:rPr>
              <w:t>conoce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3C3C1B0" w14:textId="1359AD86" w:rsidR="00E7467F" w:rsidRDefault="00E7467F">
            <w:pPr>
              <w:spacing w:after="20" w:line="245" w:lineRule="auto"/>
            </w:pPr>
          </w:p>
        </w:tc>
      </w:tr>
      <w:tr w:rsidR="00E7467F" w14:paraId="3D50BE01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6A0D701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Inscripción</w:t>
            </w:r>
            <w:proofErr w:type="spellEnd"/>
          </w:p>
          <w:p w14:paraId="439E9D22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No </w:t>
            </w:r>
            <w:proofErr w:type="spellStart"/>
            <w:r>
              <w:rPr>
                <w:i/>
                <w:color w:val="6B7280"/>
                <w:sz w:val="16"/>
              </w:rPr>
              <w:t>necesaria</w:t>
            </w:r>
            <w:proofErr w:type="spellEnd"/>
            <w:r>
              <w:rPr>
                <w:i/>
                <w:color w:val="6B7280"/>
                <w:sz w:val="16"/>
              </w:rPr>
              <w:t xml:space="preserve"> / enlace / </w:t>
            </w:r>
            <w:proofErr w:type="spellStart"/>
            <w:r>
              <w:rPr>
                <w:i/>
                <w:color w:val="6B7280"/>
                <w:sz w:val="16"/>
              </w:rPr>
              <w:t>teléfono</w:t>
            </w:r>
            <w:proofErr w:type="spellEnd"/>
            <w:r>
              <w:rPr>
                <w:i/>
                <w:color w:val="6B7280"/>
                <w:sz w:val="16"/>
              </w:rPr>
              <w:t xml:space="preserve"> / </w:t>
            </w:r>
            <w:proofErr w:type="spellStart"/>
            <w:r>
              <w:rPr>
                <w:i/>
                <w:color w:val="6B7280"/>
                <w:sz w:val="16"/>
              </w:rPr>
              <w:t>correo</w:t>
            </w:r>
            <w:proofErr w:type="spellEnd"/>
            <w:r>
              <w:rPr>
                <w:i/>
                <w:color w:val="6B7280"/>
                <w:sz w:val="16"/>
              </w:rPr>
              <w:t xml:space="preserve"> / web.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9D46F34" w14:textId="70BB5D49" w:rsidR="00E7467F" w:rsidRDefault="00E7467F">
            <w:pPr>
              <w:spacing w:after="20" w:line="245" w:lineRule="auto"/>
            </w:pPr>
          </w:p>
        </w:tc>
      </w:tr>
      <w:tr w:rsidR="00E7467F" w14:paraId="4EE61B30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8FC31D9" w14:textId="37BEBCB8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Programa</w:t>
            </w:r>
            <w:proofErr w:type="spellEnd"/>
            <w:r>
              <w:rPr>
                <w:b/>
                <w:color w:val="24201E"/>
              </w:rPr>
              <w:t xml:space="preserve"> o </w:t>
            </w:r>
            <w:proofErr w:type="gramStart"/>
            <w:r>
              <w:rPr>
                <w:b/>
                <w:color w:val="24201E"/>
              </w:rPr>
              <w:t>enlace</w:t>
            </w:r>
            <w:proofErr w:type="gramEnd"/>
            <w:r>
              <w:rPr>
                <w:b/>
                <w:color w:val="24201E"/>
              </w:rPr>
              <w:t xml:space="preserve"> del </w:t>
            </w:r>
            <w:proofErr w:type="spellStart"/>
            <w:r>
              <w:rPr>
                <w:b/>
                <w:color w:val="24201E"/>
              </w:rPr>
              <w:t>evento</w:t>
            </w:r>
            <w:proofErr w:type="spellEnd"/>
          </w:p>
          <w:p w14:paraId="76774EEF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>Si lo hay.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F18AB54" w14:textId="4DDB0251" w:rsidR="00E7467F" w:rsidRDefault="00E7467F">
            <w:pPr>
              <w:spacing w:after="20" w:line="245" w:lineRule="auto"/>
            </w:pPr>
          </w:p>
        </w:tc>
      </w:tr>
      <w:tr w:rsidR="00E7467F" w14:paraId="6A1E80E0" w14:textId="77777777" w:rsidTr="51570EF9">
        <w:trPr>
          <w:jc w:val="center"/>
        </w:trPr>
        <w:tc>
          <w:tcPr>
            <w:tcW w:w="10482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4F7BC74" w14:textId="77777777" w:rsidR="00E7467F" w:rsidRDefault="00000000">
            <w:pPr>
              <w:spacing w:after="20" w:line="245" w:lineRule="auto"/>
            </w:pPr>
            <w:r>
              <w:rPr>
                <w:b/>
                <w:color w:val="0B6B3A"/>
                <w:sz w:val="20"/>
              </w:rPr>
              <w:t>IMAGEN PARA LA AGENDA</w:t>
            </w:r>
          </w:p>
        </w:tc>
      </w:tr>
      <w:tr w:rsidR="00E7467F" w14:paraId="60780669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602938E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 xml:space="preserve">Imagen para </w:t>
            </w:r>
            <w:proofErr w:type="spellStart"/>
            <w:r>
              <w:rPr>
                <w:b/>
                <w:color w:val="24201E"/>
              </w:rPr>
              <w:t>publicitar</w:t>
            </w:r>
            <w:proofErr w:type="spellEnd"/>
            <w:r>
              <w:rPr>
                <w:b/>
                <w:color w:val="24201E"/>
              </w:rPr>
              <w:t xml:space="preserve"> el </w:t>
            </w:r>
            <w:proofErr w:type="spellStart"/>
            <w:r>
              <w:rPr>
                <w:b/>
                <w:color w:val="24201E"/>
              </w:rPr>
              <w:t>evento</w:t>
            </w:r>
            <w:proofErr w:type="spellEnd"/>
          </w:p>
          <w:p w14:paraId="6D82C311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No </w:t>
            </w:r>
            <w:proofErr w:type="spellStart"/>
            <w:r>
              <w:rPr>
                <w:i/>
                <w:color w:val="6B7280"/>
                <w:sz w:val="16"/>
              </w:rPr>
              <w:t>hace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falta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que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sea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profesional</w:t>
            </w:r>
            <w:proofErr w:type="spellEnd"/>
            <w:r>
              <w:rPr>
                <w:i/>
                <w:color w:val="6B7280"/>
                <w:sz w:val="16"/>
              </w:rPr>
              <w:t xml:space="preserve">, </w:t>
            </w:r>
            <w:proofErr w:type="spellStart"/>
            <w:r>
              <w:rPr>
                <w:i/>
                <w:color w:val="6B7280"/>
                <w:sz w:val="16"/>
              </w:rPr>
              <w:t>pero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sí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publicable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3232BB2" w14:textId="77777777" w:rsidR="00E7467F" w:rsidRPr="00CA1A40" w:rsidRDefault="00000000">
            <w:pPr>
              <w:spacing w:after="20" w:line="245" w:lineRule="auto"/>
              <w:rPr>
                <w:sz w:val="20"/>
                <w:szCs w:val="24"/>
              </w:rPr>
            </w:pPr>
            <w:r w:rsidRPr="00CA1A40">
              <w:rPr>
                <w:color w:val="24201E"/>
                <w:sz w:val="18"/>
                <w:szCs w:val="24"/>
              </w:rPr>
              <w:t xml:space="preserve">•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Adjuntar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imagen horizontal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en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JPG o PNG,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si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se dispone de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ella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>.</w:t>
            </w:r>
          </w:p>
          <w:p w14:paraId="529DACD9" w14:textId="77777777" w:rsidR="00E7467F" w:rsidRPr="00CA1A40" w:rsidRDefault="00000000">
            <w:pPr>
              <w:spacing w:after="20" w:line="245" w:lineRule="auto"/>
              <w:rPr>
                <w:sz w:val="20"/>
                <w:szCs w:val="24"/>
              </w:rPr>
            </w:pPr>
            <w:r w:rsidRPr="00CA1A40">
              <w:rPr>
                <w:color w:val="24201E"/>
                <w:sz w:val="18"/>
                <w:szCs w:val="24"/>
              </w:rPr>
              <w:t xml:space="preserve">•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Puede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ser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foto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de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edición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anterior, del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espacio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, de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una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actividad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similar o imagen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gráfica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sencilla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>.</w:t>
            </w:r>
          </w:p>
          <w:p w14:paraId="419E056B" w14:textId="77777777" w:rsidR="00E7467F" w:rsidRPr="00CA1A40" w:rsidRDefault="00000000">
            <w:pPr>
              <w:spacing w:after="20" w:line="245" w:lineRule="auto"/>
              <w:rPr>
                <w:sz w:val="20"/>
                <w:szCs w:val="24"/>
              </w:rPr>
            </w:pPr>
            <w:r w:rsidRPr="00CA1A40">
              <w:rPr>
                <w:color w:val="24201E"/>
                <w:sz w:val="18"/>
                <w:szCs w:val="24"/>
              </w:rPr>
              <w:t xml:space="preserve">•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Evitar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capturas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de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pantalla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,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carteles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con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mucho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texto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o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imágenes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pixeladas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>.</w:t>
            </w:r>
          </w:p>
          <w:p w14:paraId="61A738E2" w14:textId="639BACA9" w:rsidR="00E7467F" w:rsidRDefault="00000000">
            <w:pPr>
              <w:spacing w:after="20" w:line="245" w:lineRule="auto"/>
            </w:pPr>
            <w:r w:rsidRPr="00CA1A40">
              <w:rPr>
                <w:color w:val="24201E"/>
                <w:sz w:val="18"/>
                <w:szCs w:val="24"/>
              </w:rPr>
              <w:t xml:space="preserve">• Si no hay imagen,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indicadlo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 xml:space="preserve"> </w:t>
            </w:r>
            <w:proofErr w:type="spellStart"/>
            <w:r w:rsidRPr="00CA1A40">
              <w:rPr>
                <w:color w:val="24201E"/>
                <w:sz w:val="18"/>
                <w:szCs w:val="24"/>
              </w:rPr>
              <w:t>aquí</w:t>
            </w:r>
            <w:proofErr w:type="spellEnd"/>
            <w:r w:rsidRPr="00CA1A40">
              <w:rPr>
                <w:color w:val="24201E"/>
                <w:sz w:val="18"/>
                <w:szCs w:val="24"/>
              </w:rPr>
              <w:t>:</w:t>
            </w:r>
          </w:p>
        </w:tc>
      </w:tr>
      <w:tr w:rsidR="00E7467F" w14:paraId="0CAADD3F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2B04442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>Uso de la imagen</w:t>
            </w:r>
          </w:p>
          <w:p w14:paraId="50CD93A1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Marcar </w:t>
            </w:r>
            <w:proofErr w:type="spellStart"/>
            <w:r>
              <w:rPr>
                <w:i/>
                <w:color w:val="6B7280"/>
                <w:sz w:val="16"/>
              </w:rPr>
              <w:t>si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procede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A37501D" w14:textId="77777777" w:rsidR="00E7467F" w:rsidRDefault="00E7467F">
            <w:pPr>
              <w:spacing w:after="20" w:line="245" w:lineRule="auto"/>
            </w:pPr>
          </w:p>
          <w:p w14:paraId="4231A006" w14:textId="77777777" w:rsidR="00E7467F" w:rsidRDefault="00000000">
            <w:pPr>
              <w:spacing w:after="20" w:line="245" w:lineRule="auto"/>
            </w:pPr>
            <w:r>
              <w:rPr>
                <w:color w:val="24201E"/>
                <w:sz w:val="18"/>
              </w:rPr>
              <w:t xml:space="preserve">☐ </w:t>
            </w:r>
            <w:proofErr w:type="spellStart"/>
            <w:r>
              <w:rPr>
                <w:color w:val="24201E"/>
                <w:sz w:val="18"/>
              </w:rPr>
              <w:t>Autorizamos</w:t>
            </w:r>
            <w:proofErr w:type="spellEnd"/>
            <w:r>
              <w:rPr>
                <w:color w:val="24201E"/>
                <w:sz w:val="18"/>
              </w:rPr>
              <w:t xml:space="preserve"> el </w:t>
            </w:r>
            <w:proofErr w:type="spellStart"/>
            <w:r>
              <w:rPr>
                <w:color w:val="24201E"/>
                <w:sz w:val="18"/>
              </w:rPr>
              <w:t>uso</w:t>
            </w:r>
            <w:proofErr w:type="spellEnd"/>
            <w:r>
              <w:rPr>
                <w:color w:val="24201E"/>
                <w:sz w:val="18"/>
              </w:rPr>
              <w:t xml:space="preserve"> de la imagen para la agenda web de ASTEKLIMA.</w:t>
            </w:r>
          </w:p>
          <w:p w14:paraId="0F1B24E7" w14:textId="0250D11A" w:rsidR="00E7467F" w:rsidRDefault="00000000">
            <w:pPr>
              <w:spacing w:after="20" w:line="245" w:lineRule="auto"/>
            </w:pPr>
            <w:r>
              <w:rPr>
                <w:color w:val="24201E"/>
                <w:sz w:val="18"/>
              </w:rPr>
              <w:t xml:space="preserve">☐ </w:t>
            </w:r>
            <w:proofErr w:type="spellStart"/>
            <w:r>
              <w:rPr>
                <w:color w:val="24201E"/>
                <w:sz w:val="18"/>
              </w:rPr>
              <w:t>Autorizamos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su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uso</w:t>
            </w:r>
            <w:proofErr w:type="spellEnd"/>
            <w:r>
              <w:rPr>
                <w:color w:val="24201E"/>
                <w:sz w:val="18"/>
              </w:rPr>
              <w:t xml:space="preserve"> para </w:t>
            </w:r>
            <w:proofErr w:type="spellStart"/>
            <w:r>
              <w:rPr>
                <w:color w:val="24201E"/>
                <w:sz w:val="18"/>
              </w:rPr>
              <w:t>difusión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institucional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vinculada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gramStart"/>
            <w:r>
              <w:rPr>
                <w:color w:val="24201E"/>
                <w:sz w:val="18"/>
              </w:rPr>
              <w:t>a</w:t>
            </w:r>
            <w:proofErr w:type="gramEnd"/>
            <w:r>
              <w:rPr>
                <w:color w:val="24201E"/>
                <w:sz w:val="18"/>
              </w:rPr>
              <w:t xml:space="preserve"> ASTEKLIMA.</w:t>
            </w:r>
          </w:p>
        </w:tc>
      </w:tr>
      <w:tr w:rsidR="00E7467F" w14:paraId="73974302" w14:textId="77777777" w:rsidTr="51570EF9">
        <w:trPr>
          <w:jc w:val="center"/>
        </w:trPr>
        <w:tc>
          <w:tcPr>
            <w:tcW w:w="10482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8ED5FEB" w14:textId="77777777" w:rsidR="00E7467F" w:rsidRDefault="00000000">
            <w:pPr>
              <w:spacing w:after="20" w:line="245" w:lineRule="auto"/>
            </w:pPr>
            <w:r>
              <w:rPr>
                <w:b/>
                <w:color w:val="0B6B3A"/>
                <w:sz w:val="20"/>
              </w:rPr>
              <w:t>DIFUSIÓN Y FOTOGRAFÍAS POSTERIORES</w:t>
            </w:r>
          </w:p>
        </w:tc>
      </w:tr>
      <w:tr w:rsidR="00E7467F" w14:paraId="1AC63487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D85284D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b/>
                <w:color w:val="24201E"/>
              </w:rPr>
              <w:t>Difusión</w:t>
            </w:r>
            <w:proofErr w:type="spellEnd"/>
            <w:r>
              <w:rPr>
                <w:b/>
                <w:color w:val="24201E"/>
              </w:rPr>
              <w:t xml:space="preserve"> de la </w:t>
            </w:r>
            <w:proofErr w:type="spellStart"/>
            <w:r>
              <w:rPr>
                <w:b/>
                <w:color w:val="24201E"/>
              </w:rPr>
              <w:t>actividad</w:t>
            </w:r>
            <w:proofErr w:type="spellEnd"/>
          </w:p>
          <w:p w14:paraId="24C3F690" w14:textId="77777777" w:rsidR="00E7467F" w:rsidRDefault="00000000">
            <w:pPr>
              <w:spacing w:after="20" w:line="245" w:lineRule="auto"/>
            </w:pPr>
            <w:proofErr w:type="spellStart"/>
            <w:r>
              <w:rPr>
                <w:i/>
                <w:color w:val="6B7280"/>
                <w:sz w:val="16"/>
              </w:rPr>
              <w:t>Opcional</w:t>
            </w:r>
            <w:proofErr w:type="spellEnd"/>
            <w:r>
              <w:rPr>
                <w:i/>
                <w:color w:val="6B7280"/>
                <w:sz w:val="16"/>
              </w:rPr>
              <w:t xml:space="preserve">, </w:t>
            </w:r>
            <w:proofErr w:type="spellStart"/>
            <w:r>
              <w:rPr>
                <w:i/>
                <w:color w:val="6B7280"/>
                <w:sz w:val="16"/>
              </w:rPr>
              <w:t>pero</w:t>
            </w:r>
            <w:proofErr w:type="spellEnd"/>
            <w:r>
              <w:rPr>
                <w:i/>
                <w:color w:val="6B7280"/>
                <w:sz w:val="16"/>
              </w:rPr>
              <w:t xml:space="preserve"> </w:t>
            </w:r>
            <w:proofErr w:type="spellStart"/>
            <w:r>
              <w:rPr>
                <w:i/>
                <w:color w:val="6B7280"/>
                <w:sz w:val="16"/>
              </w:rPr>
              <w:t>recomendado</w:t>
            </w:r>
            <w:proofErr w:type="spellEnd"/>
            <w:r>
              <w:rPr>
                <w:i/>
                <w:color w:val="6B7280"/>
                <w:sz w:val="16"/>
              </w:rPr>
              <w:t>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7017F74" w14:textId="49CFAA5B" w:rsidR="00E7467F" w:rsidRDefault="00000000">
            <w:pPr>
              <w:spacing w:after="20" w:line="245" w:lineRule="auto"/>
            </w:pPr>
            <w:proofErr w:type="spellStart"/>
            <w:r>
              <w:rPr>
                <w:color w:val="24201E"/>
                <w:sz w:val="18"/>
              </w:rPr>
              <w:t>Os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animamos</w:t>
            </w:r>
            <w:proofErr w:type="spellEnd"/>
            <w:r>
              <w:rPr>
                <w:color w:val="24201E"/>
                <w:sz w:val="18"/>
              </w:rPr>
              <w:t xml:space="preserve"> a </w:t>
            </w:r>
            <w:proofErr w:type="spellStart"/>
            <w:r>
              <w:rPr>
                <w:color w:val="24201E"/>
                <w:sz w:val="18"/>
              </w:rPr>
              <w:t>difundir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vuestra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participación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en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vuestros</w:t>
            </w:r>
            <w:proofErr w:type="spellEnd"/>
            <w:r>
              <w:rPr>
                <w:color w:val="24201E"/>
                <w:sz w:val="18"/>
              </w:rPr>
              <w:t xml:space="preserve"> canales </w:t>
            </w:r>
            <w:proofErr w:type="spellStart"/>
            <w:r>
              <w:rPr>
                <w:color w:val="24201E"/>
                <w:sz w:val="18"/>
              </w:rPr>
              <w:t>habituales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usando</w:t>
            </w:r>
            <w:proofErr w:type="spellEnd"/>
            <w:r>
              <w:rPr>
                <w:color w:val="24201E"/>
                <w:sz w:val="18"/>
              </w:rPr>
              <w:t xml:space="preserve"> el hashtag </w:t>
            </w:r>
            <w:r w:rsidRPr="00CA1A40">
              <w:rPr>
                <w:i/>
                <w:iCs/>
                <w:color w:val="24201E"/>
                <w:sz w:val="18"/>
              </w:rPr>
              <w:t>#ASTEKLIMA</w:t>
            </w:r>
            <w:r>
              <w:rPr>
                <w:color w:val="24201E"/>
                <w:sz w:val="18"/>
              </w:rPr>
              <w:t>.</w:t>
            </w:r>
          </w:p>
        </w:tc>
      </w:tr>
      <w:tr w:rsidR="00E7467F" w14:paraId="01852CDA" w14:textId="77777777" w:rsidTr="51570EF9">
        <w:trPr>
          <w:jc w:val="center"/>
        </w:trPr>
        <w:tc>
          <w:tcPr>
            <w:tcW w:w="3005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2FFD311" w14:textId="77777777" w:rsidR="00E7467F" w:rsidRDefault="00000000">
            <w:pPr>
              <w:spacing w:after="20" w:line="245" w:lineRule="auto"/>
            </w:pPr>
            <w:r>
              <w:rPr>
                <w:b/>
                <w:color w:val="24201E"/>
              </w:rPr>
              <w:t xml:space="preserve">Fotos </w:t>
            </w:r>
            <w:proofErr w:type="spellStart"/>
            <w:r>
              <w:rPr>
                <w:b/>
                <w:color w:val="24201E"/>
              </w:rPr>
              <w:t>tras</w:t>
            </w:r>
            <w:proofErr w:type="spellEnd"/>
            <w:r>
              <w:rPr>
                <w:b/>
                <w:color w:val="24201E"/>
              </w:rPr>
              <w:t xml:space="preserve"> la </w:t>
            </w:r>
            <w:proofErr w:type="spellStart"/>
            <w:r>
              <w:rPr>
                <w:b/>
                <w:color w:val="24201E"/>
              </w:rPr>
              <w:t>actividad</w:t>
            </w:r>
            <w:proofErr w:type="spellEnd"/>
          </w:p>
          <w:p w14:paraId="1B79463B" w14:textId="77777777" w:rsidR="00E7467F" w:rsidRDefault="00000000">
            <w:pPr>
              <w:spacing w:after="20" w:line="245" w:lineRule="auto"/>
            </w:pPr>
            <w:r>
              <w:rPr>
                <w:i/>
                <w:color w:val="6B7280"/>
                <w:sz w:val="16"/>
              </w:rPr>
              <w:t xml:space="preserve">Para </w:t>
            </w:r>
            <w:proofErr w:type="spellStart"/>
            <w:r>
              <w:rPr>
                <w:i/>
                <w:color w:val="6B7280"/>
                <w:sz w:val="16"/>
              </w:rPr>
              <w:t>apoyar</w:t>
            </w:r>
            <w:proofErr w:type="spellEnd"/>
            <w:r>
              <w:rPr>
                <w:i/>
                <w:color w:val="6B7280"/>
                <w:sz w:val="16"/>
              </w:rPr>
              <w:t xml:space="preserve"> la </w:t>
            </w:r>
            <w:proofErr w:type="spellStart"/>
            <w:r>
              <w:rPr>
                <w:i/>
                <w:color w:val="6B7280"/>
                <w:sz w:val="16"/>
              </w:rPr>
              <w:t>difusión</w:t>
            </w:r>
            <w:proofErr w:type="spellEnd"/>
            <w:r>
              <w:rPr>
                <w:i/>
                <w:color w:val="6B7280"/>
                <w:sz w:val="16"/>
              </w:rPr>
              <w:t xml:space="preserve"> posterior.</w:t>
            </w:r>
          </w:p>
        </w:tc>
        <w:tc>
          <w:tcPr>
            <w:tcW w:w="6237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5F44247" w14:textId="77777777" w:rsidR="00E7467F" w:rsidRDefault="00000000">
            <w:pPr>
              <w:spacing w:after="20" w:line="245" w:lineRule="auto"/>
            </w:pPr>
            <w:r>
              <w:rPr>
                <w:color w:val="24201E"/>
                <w:sz w:val="18"/>
              </w:rPr>
              <w:t xml:space="preserve">Si es </w:t>
            </w:r>
            <w:proofErr w:type="spellStart"/>
            <w:r>
              <w:rPr>
                <w:color w:val="24201E"/>
                <w:sz w:val="18"/>
              </w:rPr>
              <w:t>posible</w:t>
            </w:r>
            <w:proofErr w:type="spellEnd"/>
            <w:r>
              <w:rPr>
                <w:color w:val="24201E"/>
                <w:sz w:val="18"/>
              </w:rPr>
              <w:t xml:space="preserve">, </w:t>
            </w:r>
            <w:proofErr w:type="spellStart"/>
            <w:r>
              <w:rPr>
                <w:color w:val="24201E"/>
                <w:sz w:val="18"/>
              </w:rPr>
              <w:t>enviad</w:t>
            </w:r>
            <w:proofErr w:type="spellEnd"/>
            <w:r>
              <w:rPr>
                <w:color w:val="24201E"/>
                <w:sz w:val="18"/>
              </w:rPr>
              <w:t xml:space="preserve"> 2-4 </w:t>
            </w:r>
            <w:proofErr w:type="spellStart"/>
            <w:r>
              <w:rPr>
                <w:color w:val="24201E"/>
                <w:sz w:val="18"/>
              </w:rPr>
              <w:t>fotografías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nítidas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tras</w:t>
            </w:r>
            <w:proofErr w:type="spellEnd"/>
            <w:r>
              <w:rPr>
                <w:color w:val="24201E"/>
                <w:sz w:val="18"/>
              </w:rPr>
              <w:t xml:space="preserve"> la </w:t>
            </w:r>
            <w:proofErr w:type="spellStart"/>
            <w:r>
              <w:rPr>
                <w:color w:val="24201E"/>
                <w:sz w:val="18"/>
              </w:rPr>
              <w:t>actividad</w:t>
            </w:r>
            <w:proofErr w:type="spellEnd"/>
            <w:r>
              <w:rPr>
                <w:color w:val="24201E"/>
                <w:sz w:val="18"/>
              </w:rPr>
              <w:t xml:space="preserve">. </w:t>
            </w:r>
            <w:proofErr w:type="spellStart"/>
            <w:r>
              <w:rPr>
                <w:color w:val="24201E"/>
                <w:sz w:val="18"/>
              </w:rPr>
              <w:t>Evitad</w:t>
            </w:r>
            <w:proofErr w:type="spellEnd"/>
            <w:r>
              <w:rPr>
                <w:color w:val="24201E"/>
                <w:sz w:val="18"/>
              </w:rPr>
              <w:t xml:space="preserve"> primeros </w:t>
            </w:r>
            <w:proofErr w:type="spellStart"/>
            <w:r>
              <w:rPr>
                <w:color w:val="24201E"/>
                <w:sz w:val="18"/>
              </w:rPr>
              <w:t>planos</w:t>
            </w:r>
            <w:proofErr w:type="spellEnd"/>
            <w:r>
              <w:rPr>
                <w:color w:val="24201E"/>
                <w:sz w:val="18"/>
              </w:rPr>
              <w:t xml:space="preserve"> de </w:t>
            </w:r>
            <w:proofErr w:type="spellStart"/>
            <w:r>
              <w:rPr>
                <w:color w:val="24201E"/>
                <w:sz w:val="18"/>
              </w:rPr>
              <w:t>menores</w:t>
            </w:r>
            <w:proofErr w:type="spellEnd"/>
            <w:r>
              <w:rPr>
                <w:color w:val="24201E"/>
                <w:sz w:val="18"/>
              </w:rPr>
              <w:t xml:space="preserve"> o personas </w:t>
            </w:r>
            <w:proofErr w:type="spellStart"/>
            <w:r>
              <w:rPr>
                <w:color w:val="24201E"/>
                <w:sz w:val="18"/>
              </w:rPr>
              <w:t>identificables</w:t>
            </w:r>
            <w:proofErr w:type="spellEnd"/>
            <w:r>
              <w:rPr>
                <w:color w:val="24201E"/>
                <w:sz w:val="18"/>
              </w:rPr>
              <w:t xml:space="preserve"> sin </w:t>
            </w:r>
            <w:proofErr w:type="spellStart"/>
            <w:r>
              <w:rPr>
                <w:color w:val="24201E"/>
                <w:sz w:val="18"/>
              </w:rPr>
              <w:t>autorización</w:t>
            </w:r>
            <w:proofErr w:type="spellEnd"/>
            <w:r>
              <w:rPr>
                <w:color w:val="24201E"/>
                <w:sz w:val="18"/>
              </w:rPr>
              <w:t>.</w:t>
            </w:r>
          </w:p>
          <w:p w14:paraId="6C01EEE4" w14:textId="77777777" w:rsidR="00E7467F" w:rsidRDefault="00000000">
            <w:pPr>
              <w:spacing w:after="20" w:line="245" w:lineRule="auto"/>
            </w:pPr>
            <w:r>
              <w:rPr>
                <w:color w:val="24201E"/>
                <w:sz w:val="18"/>
              </w:rPr>
              <w:t xml:space="preserve">☐ </w:t>
            </w:r>
            <w:proofErr w:type="spellStart"/>
            <w:r>
              <w:rPr>
                <w:color w:val="24201E"/>
                <w:sz w:val="18"/>
              </w:rPr>
              <w:t>Podremos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enviar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fotografías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después</w:t>
            </w:r>
            <w:proofErr w:type="spellEnd"/>
            <w:r>
              <w:rPr>
                <w:color w:val="24201E"/>
                <w:sz w:val="18"/>
              </w:rPr>
              <w:t xml:space="preserve"> de la </w:t>
            </w:r>
            <w:proofErr w:type="spellStart"/>
            <w:r>
              <w:rPr>
                <w:color w:val="24201E"/>
                <w:sz w:val="18"/>
              </w:rPr>
              <w:t>actividad</w:t>
            </w:r>
            <w:proofErr w:type="spellEnd"/>
            <w:r>
              <w:rPr>
                <w:color w:val="24201E"/>
                <w:sz w:val="18"/>
              </w:rPr>
              <w:t xml:space="preserve">, </w:t>
            </w:r>
            <w:proofErr w:type="spellStart"/>
            <w:r>
              <w:rPr>
                <w:color w:val="24201E"/>
                <w:sz w:val="18"/>
              </w:rPr>
              <w:t>si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disponemos</w:t>
            </w:r>
            <w:proofErr w:type="spellEnd"/>
            <w:r>
              <w:rPr>
                <w:color w:val="24201E"/>
                <w:sz w:val="18"/>
              </w:rPr>
              <w:t xml:space="preserve"> de </w:t>
            </w:r>
            <w:proofErr w:type="spellStart"/>
            <w:r>
              <w:rPr>
                <w:color w:val="24201E"/>
                <w:sz w:val="18"/>
              </w:rPr>
              <w:t>ellas</w:t>
            </w:r>
            <w:proofErr w:type="spellEnd"/>
            <w:r>
              <w:rPr>
                <w:color w:val="24201E"/>
                <w:sz w:val="18"/>
              </w:rPr>
              <w:t>.</w:t>
            </w:r>
          </w:p>
          <w:p w14:paraId="7430B967" w14:textId="561B0DDF" w:rsidR="00E7467F" w:rsidRDefault="00000000">
            <w:pPr>
              <w:spacing w:after="20" w:line="245" w:lineRule="auto"/>
            </w:pPr>
            <w:r>
              <w:rPr>
                <w:color w:val="24201E"/>
                <w:sz w:val="18"/>
              </w:rPr>
              <w:t xml:space="preserve">☐ </w:t>
            </w:r>
            <w:proofErr w:type="spellStart"/>
            <w:r>
              <w:rPr>
                <w:color w:val="24201E"/>
                <w:sz w:val="18"/>
              </w:rPr>
              <w:t>Autorizamos</w:t>
            </w:r>
            <w:proofErr w:type="spellEnd"/>
            <w:r>
              <w:rPr>
                <w:color w:val="24201E"/>
                <w:sz w:val="18"/>
              </w:rPr>
              <w:t xml:space="preserve"> a </w:t>
            </w:r>
            <w:proofErr w:type="spellStart"/>
            <w:r>
              <w:rPr>
                <w:color w:val="24201E"/>
                <w:sz w:val="18"/>
              </w:rPr>
              <w:t>Ihobe</w:t>
            </w:r>
            <w:proofErr w:type="spellEnd"/>
            <w:r>
              <w:rPr>
                <w:color w:val="24201E"/>
                <w:sz w:val="18"/>
              </w:rPr>
              <w:t xml:space="preserve">/EVE a </w:t>
            </w:r>
            <w:proofErr w:type="spellStart"/>
            <w:r>
              <w:rPr>
                <w:color w:val="24201E"/>
                <w:sz w:val="18"/>
              </w:rPr>
              <w:t>valorar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su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uso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en</w:t>
            </w:r>
            <w:proofErr w:type="spellEnd"/>
            <w:r>
              <w:rPr>
                <w:color w:val="24201E"/>
                <w:sz w:val="18"/>
              </w:rPr>
              <w:t xml:space="preserve"> canales </w:t>
            </w:r>
            <w:proofErr w:type="spellStart"/>
            <w:r>
              <w:rPr>
                <w:color w:val="24201E"/>
                <w:sz w:val="18"/>
              </w:rPr>
              <w:t>institucionales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spellStart"/>
            <w:r>
              <w:rPr>
                <w:color w:val="24201E"/>
                <w:sz w:val="18"/>
              </w:rPr>
              <w:t>vinculados</w:t>
            </w:r>
            <w:proofErr w:type="spellEnd"/>
            <w:r>
              <w:rPr>
                <w:color w:val="24201E"/>
                <w:sz w:val="18"/>
              </w:rPr>
              <w:t xml:space="preserve"> </w:t>
            </w:r>
            <w:proofErr w:type="gramStart"/>
            <w:r>
              <w:rPr>
                <w:color w:val="24201E"/>
                <w:sz w:val="18"/>
              </w:rPr>
              <w:t>a</w:t>
            </w:r>
            <w:proofErr w:type="gramEnd"/>
            <w:r>
              <w:rPr>
                <w:color w:val="24201E"/>
                <w:sz w:val="18"/>
              </w:rPr>
              <w:t xml:space="preserve"> ASTEKLIMA.</w:t>
            </w:r>
          </w:p>
        </w:tc>
      </w:tr>
    </w:tbl>
    <w:p w14:paraId="21CA7046" w14:textId="77777777" w:rsidR="003846D7" w:rsidRDefault="003846D7">
      <w:pPr>
        <w:jc w:val="center"/>
        <w:rPr>
          <w:b/>
          <w:color w:val="0B6B3A"/>
          <w:sz w:val="18"/>
        </w:rPr>
      </w:pPr>
    </w:p>
    <w:p w14:paraId="0360DB47" w14:textId="66F00A5D" w:rsidR="00E7467F" w:rsidRDefault="00000000">
      <w:pPr>
        <w:jc w:val="center"/>
      </w:pPr>
      <w:r>
        <w:rPr>
          <w:b/>
          <w:color w:val="0B6B3A"/>
          <w:sz w:val="18"/>
        </w:rPr>
        <w:t xml:space="preserve">Gracias </w:t>
      </w:r>
      <w:proofErr w:type="spellStart"/>
      <w:r>
        <w:rPr>
          <w:b/>
          <w:color w:val="0B6B3A"/>
          <w:sz w:val="18"/>
        </w:rPr>
        <w:t>por</w:t>
      </w:r>
      <w:proofErr w:type="spellEnd"/>
      <w:r>
        <w:rPr>
          <w:b/>
          <w:color w:val="0B6B3A"/>
          <w:sz w:val="18"/>
        </w:rPr>
        <w:t xml:space="preserve"> </w:t>
      </w:r>
      <w:proofErr w:type="spellStart"/>
      <w:r>
        <w:rPr>
          <w:b/>
          <w:color w:val="0B6B3A"/>
          <w:sz w:val="18"/>
        </w:rPr>
        <w:t>ayudarnos</w:t>
      </w:r>
      <w:proofErr w:type="spellEnd"/>
      <w:r>
        <w:rPr>
          <w:b/>
          <w:color w:val="0B6B3A"/>
          <w:sz w:val="18"/>
        </w:rPr>
        <w:t xml:space="preserve"> a </w:t>
      </w:r>
      <w:proofErr w:type="spellStart"/>
      <w:r>
        <w:rPr>
          <w:b/>
          <w:color w:val="0B6B3A"/>
          <w:sz w:val="18"/>
        </w:rPr>
        <w:t>completar</w:t>
      </w:r>
      <w:proofErr w:type="spellEnd"/>
      <w:r>
        <w:rPr>
          <w:b/>
          <w:color w:val="0B6B3A"/>
          <w:sz w:val="18"/>
        </w:rPr>
        <w:t xml:space="preserve"> </w:t>
      </w:r>
      <w:proofErr w:type="spellStart"/>
      <w:r>
        <w:rPr>
          <w:b/>
          <w:color w:val="0B6B3A"/>
          <w:sz w:val="18"/>
        </w:rPr>
        <w:t>una</w:t>
      </w:r>
      <w:proofErr w:type="spellEnd"/>
      <w:r>
        <w:rPr>
          <w:b/>
          <w:color w:val="0B6B3A"/>
          <w:sz w:val="18"/>
        </w:rPr>
        <w:t xml:space="preserve"> agenda </w:t>
      </w:r>
      <w:proofErr w:type="spellStart"/>
      <w:r>
        <w:rPr>
          <w:b/>
          <w:color w:val="0B6B3A"/>
          <w:sz w:val="18"/>
        </w:rPr>
        <w:t>clara</w:t>
      </w:r>
      <w:proofErr w:type="spellEnd"/>
      <w:r>
        <w:rPr>
          <w:b/>
          <w:color w:val="0B6B3A"/>
          <w:sz w:val="18"/>
        </w:rPr>
        <w:t xml:space="preserve">, </w:t>
      </w:r>
      <w:proofErr w:type="spellStart"/>
      <w:r>
        <w:rPr>
          <w:b/>
          <w:color w:val="0B6B3A"/>
          <w:sz w:val="18"/>
        </w:rPr>
        <w:t>útil</w:t>
      </w:r>
      <w:proofErr w:type="spellEnd"/>
      <w:r>
        <w:rPr>
          <w:b/>
          <w:color w:val="0B6B3A"/>
          <w:sz w:val="18"/>
        </w:rPr>
        <w:t xml:space="preserve"> y </w:t>
      </w:r>
      <w:proofErr w:type="spellStart"/>
      <w:r>
        <w:rPr>
          <w:b/>
          <w:color w:val="0B6B3A"/>
          <w:sz w:val="18"/>
        </w:rPr>
        <w:t>atractiva</w:t>
      </w:r>
      <w:proofErr w:type="spellEnd"/>
      <w:r>
        <w:rPr>
          <w:b/>
          <w:color w:val="0B6B3A"/>
          <w:sz w:val="18"/>
        </w:rPr>
        <w:t xml:space="preserve"> para la </w:t>
      </w:r>
      <w:proofErr w:type="spellStart"/>
      <w:r>
        <w:rPr>
          <w:b/>
          <w:color w:val="0B6B3A"/>
          <w:sz w:val="18"/>
        </w:rPr>
        <w:t>ciudadanía</w:t>
      </w:r>
      <w:proofErr w:type="spellEnd"/>
      <w:r>
        <w:rPr>
          <w:b/>
          <w:color w:val="0B6B3A"/>
          <w:sz w:val="18"/>
        </w:rPr>
        <w:t>.</w:t>
      </w:r>
    </w:p>
    <w:sectPr w:rsidR="00E7467F" w:rsidSect="00034616">
      <w:headerReference w:type="default" r:id="rId9"/>
      <w:pgSz w:w="12240" w:h="15840"/>
      <w:pgMar w:top="680" w:right="879" w:bottom="680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A915" w14:textId="77777777" w:rsidR="00E773E1" w:rsidRDefault="00E773E1" w:rsidP="003C01FD">
      <w:pPr>
        <w:spacing w:after="0" w:line="240" w:lineRule="auto"/>
      </w:pPr>
      <w:r>
        <w:separator/>
      </w:r>
    </w:p>
  </w:endnote>
  <w:endnote w:type="continuationSeparator" w:id="0">
    <w:p w14:paraId="78E2FD0D" w14:textId="77777777" w:rsidR="00E773E1" w:rsidRDefault="00E773E1" w:rsidP="003C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D1FF" w14:textId="77777777" w:rsidR="00E773E1" w:rsidRDefault="00E773E1" w:rsidP="003C01FD">
      <w:pPr>
        <w:spacing w:after="0" w:line="240" w:lineRule="auto"/>
      </w:pPr>
      <w:r>
        <w:separator/>
      </w:r>
    </w:p>
  </w:footnote>
  <w:footnote w:type="continuationSeparator" w:id="0">
    <w:p w14:paraId="685190F5" w14:textId="77777777" w:rsidR="00E773E1" w:rsidRDefault="00E773E1" w:rsidP="003C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F96" w14:textId="77777777" w:rsidR="00925B8D" w:rsidRDefault="00925B8D">
    <w:pPr>
      <w:pStyle w:val="Encabezado"/>
    </w:pPr>
  </w:p>
  <w:p w14:paraId="5A6B0A91" w14:textId="75A40222" w:rsidR="00925B8D" w:rsidRDefault="00925B8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F2CAD6" wp14:editId="105C5095">
          <wp:simplePos x="0" y="0"/>
          <wp:positionH relativeFrom="column">
            <wp:posOffset>3740150</wp:posOffset>
          </wp:positionH>
          <wp:positionV relativeFrom="paragraph">
            <wp:posOffset>44450</wp:posOffset>
          </wp:positionV>
          <wp:extent cx="2219881" cy="590550"/>
          <wp:effectExtent l="0" t="0" r="9525" b="0"/>
          <wp:wrapNone/>
          <wp:docPr id="2106358107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19993" name="Imagen 1" descr="Imagen que contiene Diagra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7" b="10132"/>
                  <a:stretch/>
                </pic:blipFill>
                <pic:spPr bwMode="auto">
                  <a:xfrm>
                    <a:off x="0" y="0"/>
                    <a:ext cx="2219881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08C19A1" wp14:editId="59C0037D">
          <wp:simplePos x="0" y="0"/>
          <wp:positionH relativeFrom="column">
            <wp:posOffset>2929890</wp:posOffset>
          </wp:positionH>
          <wp:positionV relativeFrom="paragraph">
            <wp:posOffset>69850</wp:posOffset>
          </wp:positionV>
          <wp:extent cx="725805" cy="368300"/>
          <wp:effectExtent l="0" t="0" r="0" b="0"/>
          <wp:wrapNone/>
          <wp:docPr id="327516951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1634" name="Imagen 2" descr="Interfaz de usuario gráfica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34" b="21970"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36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3652AF9F" wp14:editId="1D283F1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7440" cy="641350"/>
          <wp:effectExtent l="0" t="0" r="0" b="0"/>
          <wp:wrapNone/>
          <wp:docPr id="1613411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F7CAE2" w14:textId="77777777" w:rsidR="00925B8D" w:rsidRDefault="00925B8D">
    <w:pPr>
      <w:pStyle w:val="Encabezado"/>
    </w:pPr>
  </w:p>
  <w:p w14:paraId="123AD257" w14:textId="77777777" w:rsidR="00925B8D" w:rsidRDefault="00925B8D">
    <w:pPr>
      <w:pStyle w:val="Encabezado"/>
    </w:pPr>
  </w:p>
  <w:p w14:paraId="7FEAB78B" w14:textId="257C2427" w:rsidR="003C01FD" w:rsidRDefault="003C01FD">
    <w:pPr>
      <w:pStyle w:val="Encabezado"/>
    </w:pPr>
  </w:p>
  <w:p w14:paraId="242B5C1F" w14:textId="77777777" w:rsidR="00925B8D" w:rsidRDefault="00925B8D">
    <w:pPr>
      <w:pStyle w:val="Encabezado"/>
    </w:pPr>
  </w:p>
  <w:p w14:paraId="1E5BA42A" w14:textId="77777777" w:rsidR="00F46038" w:rsidRDefault="00F460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493978">
    <w:abstractNumId w:val="8"/>
  </w:num>
  <w:num w:numId="2" w16cid:durableId="1865317509">
    <w:abstractNumId w:val="6"/>
  </w:num>
  <w:num w:numId="3" w16cid:durableId="1483884814">
    <w:abstractNumId w:val="5"/>
  </w:num>
  <w:num w:numId="4" w16cid:durableId="401561385">
    <w:abstractNumId w:val="4"/>
  </w:num>
  <w:num w:numId="5" w16cid:durableId="1172182603">
    <w:abstractNumId w:val="7"/>
  </w:num>
  <w:num w:numId="6" w16cid:durableId="74127902">
    <w:abstractNumId w:val="3"/>
  </w:num>
  <w:num w:numId="7" w16cid:durableId="1075711605">
    <w:abstractNumId w:val="2"/>
  </w:num>
  <w:num w:numId="8" w16cid:durableId="1687093496">
    <w:abstractNumId w:val="1"/>
  </w:num>
  <w:num w:numId="9" w16cid:durableId="15395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2BE"/>
    <w:rsid w:val="00045058"/>
    <w:rsid w:val="00051D09"/>
    <w:rsid w:val="0006063C"/>
    <w:rsid w:val="0007147B"/>
    <w:rsid w:val="00076347"/>
    <w:rsid w:val="000E1A22"/>
    <w:rsid w:val="000E4CA9"/>
    <w:rsid w:val="000F780B"/>
    <w:rsid w:val="0015074B"/>
    <w:rsid w:val="001616BF"/>
    <w:rsid w:val="0029639D"/>
    <w:rsid w:val="002E6786"/>
    <w:rsid w:val="00326F90"/>
    <w:rsid w:val="003846D7"/>
    <w:rsid w:val="003A43AF"/>
    <w:rsid w:val="003C01FD"/>
    <w:rsid w:val="004A1E99"/>
    <w:rsid w:val="00733A06"/>
    <w:rsid w:val="00763E20"/>
    <w:rsid w:val="008F6F0E"/>
    <w:rsid w:val="00925B8D"/>
    <w:rsid w:val="00AA1D8D"/>
    <w:rsid w:val="00B47730"/>
    <w:rsid w:val="00C224F4"/>
    <w:rsid w:val="00CA1A40"/>
    <w:rsid w:val="00CB0664"/>
    <w:rsid w:val="00CF5069"/>
    <w:rsid w:val="00D62CEF"/>
    <w:rsid w:val="00E6703D"/>
    <w:rsid w:val="00E7467F"/>
    <w:rsid w:val="00E773E1"/>
    <w:rsid w:val="00F46038"/>
    <w:rsid w:val="00F8350E"/>
    <w:rsid w:val="00FC693F"/>
    <w:rsid w:val="00FF788D"/>
    <w:rsid w:val="515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35908ED-28A8-45B4-8C2F-D9597DFC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1FD"/>
    <w:pPr>
      <w:spacing w:after="40"/>
    </w:pPr>
    <w:rPr>
      <w:rFonts w:ascii="Arial" w:eastAsia="Arial" w:hAnsi="Arial"/>
      <w:sz w:val="19"/>
    </w:rPr>
  </w:style>
  <w:style w:type="paragraph" w:styleId="Ttulo1">
    <w:name w:val="heading 1"/>
    <w:basedOn w:val="Normal"/>
    <w:next w:val="Norma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B8D"/>
    <w:rPr>
      <w:rFonts w:ascii="Arial" w:eastAsia="Arial" w:hAnsi="Arial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925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B8D"/>
    <w:rPr>
      <w:rFonts w:ascii="Arial" w:eastAsia="Arial" w:hAnsi="Arial"/>
      <w:sz w:val="19"/>
    </w:rPr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itleChar1">
    <w:name w:val="Title Char1"/>
    <w:basedOn w:val="Fuentedeprrafopredeter"/>
    <w:uiPriority w:val="10"/>
    <w:rsid w:val="0092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92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BodyTextChar1">
    <w:name w:val="Body Text Char1"/>
    <w:basedOn w:val="Fuentedeprrafopredeter"/>
    <w:uiPriority w:val="99"/>
    <w:semiHidden/>
    <w:rsid w:val="00925B8D"/>
    <w:rPr>
      <w:rFonts w:ascii="Arial" w:eastAsia="Arial" w:hAnsi="Arial"/>
      <w:sz w:val="19"/>
    </w:rPr>
  </w:style>
  <w:style w:type="character" w:customStyle="1" w:styleId="BodyText2Char1">
    <w:name w:val="Body Text 2 Char1"/>
    <w:basedOn w:val="Fuentedeprrafopredeter"/>
    <w:uiPriority w:val="99"/>
    <w:semiHidden/>
    <w:rsid w:val="00925B8D"/>
    <w:rPr>
      <w:rFonts w:ascii="Arial" w:eastAsia="Arial" w:hAnsi="Arial"/>
      <w:sz w:val="19"/>
    </w:rPr>
  </w:style>
  <w:style w:type="character" w:customStyle="1" w:styleId="BodyText3Char1">
    <w:name w:val="Body Text 3 Char1"/>
    <w:basedOn w:val="Fuentedeprrafopredeter"/>
    <w:uiPriority w:val="99"/>
    <w:semiHidden/>
    <w:rsid w:val="00925B8D"/>
    <w:rPr>
      <w:rFonts w:ascii="Arial" w:eastAsia="Arial" w:hAnsi="Arial"/>
      <w:sz w:val="16"/>
      <w:szCs w:val="16"/>
    </w:rPr>
  </w:style>
  <w:style w:type="character" w:customStyle="1" w:styleId="MacroTextChar1">
    <w:name w:val="Macro Text Char1"/>
    <w:basedOn w:val="Fuentedeprrafopredeter"/>
    <w:uiPriority w:val="99"/>
    <w:semiHidden/>
    <w:rsid w:val="00925B8D"/>
    <w:rPr>
      <w:rFonts w:ascii="Consolas" w:eastAsia="Arial" w:hAnsi="Consolas"/>
      <w:sz w:val="20"/>
      <w:szCs w:val="20"/>
    </w:rPr>
  </w:style>
  <w:style w:type="character" w:customStyle="1" w:styleId="QuoteChar1">
    <w:name w:val="Quote Char1"/>
    <w:basedOn w:val="Fuentedeprrafopredeter"/>
    <w:uiPriority w:val="29"/>
    <w:rsid w:val="00925B8D"/>
    <w:rPr>
      <w:rFonts w:ascii="Arial" w:eastAsia="Arial" w:hAnsi="Arial"/>
      <w:i/>
      <w:iCs/>
      <w:color w:val="404040" w:themeColor="text1" w:themeTint="BF"/>
      <w:sz w:val="19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character" w:customStyle="1" w:styleId="IntenseQuoteChar1">
    <w:name w:val="Intense Quote Char1"/>
    <w:basedOn w:val="Fuentedeprrafopredeter"/>
    <w:uiPriority w:val="30"/>
    <w:rsid w:val="00925B8D"/>
    <w:rPr>
      <w:rFonts w:ascii="Arial" w:eastAsia="Arial" w:hAnsi="Arial"/>
      <w:i/>
      <w:iCs/>
      <w:color w:val="365F91" w:themeColor="accent1" w:themeShade="BF"/>
      <w:sz w:val="19"/>
    </w:rPr>
  </w:style>
  <w:style w:type="character" w:styleId="Hipervnculo">
    <w:name w:val="Hyperlink"/>
    <w:basedOn w:val="Fuentedeprrafopredeter"/>
    <w:uiPriority w:val="99"/>
    <w:unhideWhenUsed/>
    <w:rsid w:val="000450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5058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">
    <w:basedOn w:val="Tablanormal"/>
    <w:next w:val="Cuadrculavistosa-nfasis6"/>
    <w:link w:val="IntenseQuoteChar"/>
    <w:uiPriority w:val="30"/>
    <w:rsid w:val="003C01FD"/>
    <w:pPr>
      <w:numPr>
        <w:numId w:val="2"/>
      </w:numPr>
      <w:spacing w:after="0" w:line="240" w:lineRule="auto"/>
    </w:pPr>
    <w:rPr>
      <w:b/>
      <w:bCs/>
      <w:i/>
      <w:iCs/>
      <w:color w:val="4F81BD" w:themeColor="accent1"/>
    </w:rPr>
  </w:style>
  <w:style w:type="character" w:customStyle="1" w:styleId="HeaderChar">
    <w:name w:val="Header Char"/>
    <w:basedOn w:val="Fuentedeprrafopredeter"/>
    <w:uiPriority w:val="99"/>
    <w:rsid w:val="003C01FD"/>
  </w:style>
  <w:style w:type="character" w:customStyle="1" w:styleId="FooterChar">
    <w:name w:val="Footer Char"/>
    <w:basedOn w:val="Fuentedeprrafopredeter"/>
    <w:uiPriority w:val="99"/>
    <w:rsid w:val="003C01FD"/>
  </w:style>
  <w:style w:type="character" w:customStyle="1" w:styleId="Heading1Char">
    <w:name w:val="Heading 1 Char"/>
    <w:basedOn w:val="Fuentedeprrafopredeter"/>
    <w:uiPriority w:val="9"/>
    <w:rsid w:val="003C0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Fuentedeprrafopredeter"/>
    <w:uiPriority w:val="9"/>
    <w:rsid w:val="003C0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Fuentedeprrafopredeter"/>
    <w:uiPriority w:val="9"/>
    <w:rsid w:val="003C01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tenseQuoteChar">
    <w:name w:val="Intense Quote Char"/>
    <w:basedOn w:val="Fuentedeprrafopredeter"/>
    <w:link w:val="a"/>
    <w:uiPriority w:val="30"/>
    <w:rsid w:val="003C01F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klima.eu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88A9DFA465F408201F7CA8673E8AC" ma:contentTypeVersion="15" ma:contentTypeDescription="Crear nuevo documento." ma:contentTypeScope="" ma:versionID="87ee70ef73d61ae6f4cb67af3bb2773f">
  <xsd:schema xmlns:xsd="http://www.w3.org/2001/XMLSchema" xmlns:xs="http://www.w3.org/2001/XMLSchema" xmlns:p="http://schemas.microsoft.com/office/2006/metadata/properties" xmlns:ns2="8be25923-8ab5-4991-911c-2e5bf32d7777" xmlns:ns3="24f4051e-9c2b-4d3b-b36f-e40615c56e4a" targetNamespace="http://schemas.microsoft.com/office/2006/metadata/properties" ma:root="true" ma:fieldsID="c6ea3ff2028e33bebe1cecddffc1eca2" ns2:_="" ns3:_="">
    <xsd:import namespace="8be25923-8ab5-4991-911c-2e5bf32d7777"/>
    <xsd:import namespace="24f4051e-9c2b-4d3b-b36f-e40615c56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5923-8ab5-4991-911c-2e5bf32d7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051e-9c2b-4d3b-b36f-e40615c56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735665-a23d-4fec-b38a-a0d036b5de18}" ma:internalName="TaxCatchAll" ma:showField="CatchAllData" ma:web="24f4051e-9c2b-4d3b-b36f-e40615c56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25923-8ab5-4991-911c-2e5bf32d7777">
      <Terms xmlns="http://schemas.microsoft.com/office/infopath/2007/PartnerControls"/>
    </lcf76f155ced4ddcb4097134ff3c332f>
    <TaxCatchAll xmlns="24f4051e-9c2b-4d3b-b36f-e40615c56e4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B4CCD-787B-4205-B259-F240C8849A6C}"/>
</file>

<file path=customXml/itemProps3.xml><?xml version="1.0" encoding="utf-8"?>
<ds:datastoreItem xmlns:ds="http://schemas.openxmlformats.org/officeDocument/2006/customXml" ds:itemID="{D77C06AE-5929-4604-8C8F-72A8F16CC7C5}"/>
</file>

<file path=customXml/itemProps4.xml><?xml version="1.0" encoding="utf-8"?>
<ds:datastoreItem xmlns:ds="http://schemas.openxmlformats.org/officeDocument/2006/customXml" ds:itemID="{CBF205B3-1BF4-4937-90CC-7AA613064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2216</Characters>
  <Application>Microsoft Office Word</Application>
  <DocSecurity>0</DocSecurity>
  <Lines>18</Lines>
  <Paragraphs>5</Paragraphs>
  <ScaleCrop>false</ScaleCrop>
  <Manager/>
  <Company/>
  <LinksUpToDate>false</LinksUpToDate>
  <CharactersWithSpaces>2613</CharactersWithSpaces>
  <SharedDoc>false</SharedDoc>
  <HyperlinkBase/>
  <HLinks>
    <vt:vector size="6" baseType="variant">
      <vt:variant>
        <vt:i4>4915228</vt:i4>
      </vt:variant>
      <vt:variant>
        <vt:i4>0</vt:i4>
      </vt:variant>
      <vt:variant>
        <vt:i4>0</vt:i4>
      </vt:variant>
      <vt:variant>
        <vt:i4>5</vt:i4>
      </vt:variant>
      <vt:variant>
        <vt:lpwstr>http://www.asteklima.eus/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evento ASTEKLIMA 2026 - versión sencilla</dc:title>
  <dc:subject>Ficha compacta para entidades organizadoras</dc:subject>
  <dc:creator>Josue Sanchez Jimenez</dc:creator>
  <cp:keywords/>
  <dc:description>Versión simplificada y orientada a agenda web, manteniendo el formato de tabla de la ficha modelo.</dc:description>
  <cp:lastModifiedBy>Josue Sanchez Jimenez</cp:lastModifiedBy>
  <cp:revision>2</cp:revision>
  <dcterms:created xsi:type="dcterms:W3CDTF">2026-07-14T07:54:00Z</dcterms:created>
  <dcterms:modified xsi:type="dcterms:W3CDTF">2026-07-14T07:54:00Z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0x010100BF288A9DFA465F408201F7CA8673E8AC</vt:lpwstr>
  </property>
</Properties>
</file>